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2369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Мурзиной</w:t>
      </w:r>
      <w:r>
        <w:rPr>
          <w:rFonts w:ascii="Times New Roman" w:eastAsia="Times New Roman" w:hAnsi="Times New Roman" w:cs="Times New Roman"/>
        </w:rPr>
        <w:t xml:space="preserve"> Марины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Мурзина М.С.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месяца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Мурзина М.С.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Мурзиной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Мурзиной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32977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Мурзиной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Мурзиной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или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Мурзину Марину Сергеевну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0412365400695023692415144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